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5-764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0062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02915-33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Кошляк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Кошляк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Щепеткина, д. 20 Б, кв. 57,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>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Кошляк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Кошляк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ивном правонарушении 86 № </w:t>
      </w:r>
      <w:r>
        <w:rPr>
          <w:rStyle w:val="cat-UserDefinedgrp-2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86348061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11.02.2025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Кошляк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Кошляк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Кошляк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административного ареста сроком на 2 (двое)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омента 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с 19:15 часов 23.05</w:t>
      </w:r>
      <w:r>
        <w:rPr>
          <w:rFonts w:ascii="Times New Roman" w:eastAsia="Times New Roman" w:hAnsi="Times New Roman" w:cs="Times New Roman"/>
          <w:sz w:val="26"/>
          <w:szCs w:val="26"/>
        </w:rPr>
        <w:t>.2025.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0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38">
    <w:name w:val="cat-UserDefined grp-3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